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重庆草药  第1集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重庆草药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本书出售、求购地址：https://www.jiaokey.com/book/detail/10462404.html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关键词搜索：https://www.jiaokey.com/tag/重庆草药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