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21世纪城市住区  国际建筑师协会第20届世界建筑师大会建筑专业学生国际设计竞赛作品集锦  英汉对照</w:t>
      </w:r>
    </w:p>
    <w:p>
      <w:r>
        <w:rPr>
          <w:rFonts w:ascii="宋体" w:hAnsi="宋体" w:eastAsia="宋体"/>
          <w:sz w:val="24"/>
        </w:rPr>
        <w:t>第20届世界建筑师大会科学工作委员会编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21世纪城市住区  国际建筑师协会第20届世界建筑师大会建筑专业学生国际设计竞赛作品集锦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第20届世界建筑师大会科学工作委员会编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本书出售、求购地址：https://www.jiaokey.com/book/detail/10462401.html</w:t>
      </w:r>
    </w:p>
    <w:p>
      <w:r>
        <w:t>更多相关图书推荐：https://www.jiaokey.com</w:t>
      </w:r>
    </w:p>
    <w:p>
      <w:r>
        <w:t>第20届世界建筑师大会科学工作委员会编 其他作品：https://www.jiaokey.com/tag/第20届世界建筑师大会科学工作委员会编.html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关键词搜索：https://www.jiaokey.com/tag/21世纪城市住区  国际建筑师协会第20届世界建筑师大会建筑专业学生国际设计竞赛作品集锦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