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电脑性能测试与优化设置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电脑性能测试与优化设置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本书出售、求购地址：https://www.jiaokey.com/book/detail/10462397.html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关键词搜索：https://www.jiaokey.com/tag/电脑性能测试与优化设置.html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