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如何通过情感调适获得成功</w:t>
      </w:r>
    </w:p>
    <w:p>
      <w:r>
        <w:rPr>
          <w:rFonts w:ascii="宋体" w:hAnsi="宋体" w:eastAsia="宋体"/>
          <w:sz w:val="24"/>
        </w:rPr>
        <w:t>（英）弗朗西斯·威尔克斯著；吴乃华等译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如何通过情感调适获得成功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（英）弗朗西斯·威尔克斯著；吴乃华等译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本书出售、求购地址：https://www.jiaokey.com/book/detail/10462357.html</w:t>
      </w:r>
    </w:p>
    <w:p>
      <w:r>
        <w:t>更多相关图书推荐：https://www.jiaokey.com</w:t>
      </w:r>
    </w:p>
    <w:p>
      <w:r>
        <w:t>（英）弗朗西斯·威尔克斯著；吴乃华等译 其他作品：https://www.jiaokey.com/tag/（英）弗朗西斯·威尔克斯著；吴乃华等译.html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关键词搜索：https://www.jiaokey.com/tag/理智与情感  如何通过情感调适获得成功.html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