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书名：牛顿与科学革命</w:t>
      </w:r>
    </w:p>
    <w:p>
      <w:r>
        <w:t>作者：（美）盖尔·E.克里斯汀森（Gale E. Christianson）著；陈明璐，李麟译</w:t>
      </w:r>
    </w:p>
    <w:p>
      <w:r>
        <w:t>出版社：天津：百花文艺出版社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牛顿与科学革命 评论地址：https://www.jiaokey.com/book/detail/10462350.html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