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书名：世界反法西斯文学书系  39  捷克斯洛伐克  匈牙利卷</w:t>
      </w:r>
    </w:p>
    <w:p>
      <w:r>
        <w:t>作者：刘白羽总主编；李辉凡主编</w:t>
      </w:r>
    </w:p>
    <w:p>
      <w:r>
        <w:t>出版社：重庆:重庆出版社,1992.08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世界反法西斯文学书系  39  捷克斯洛伐克  匈牙利卷 评论地址：https://www.jiaokey.com/book/detail/10462345.html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