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书名：桥牌快速入门</w:t>
      </w:r>
    </w:p>
    <w:p>
      <w:r>
        <w:t>作者：苏朴逊，马驰编著</w:t>
      </w:r>
    </w:p>
    <w:p>
      <w:r>
        <w:t>出版社：北京：金盾出版社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桥牌快速入门 评论地址：https://www.jiaokey.com/book/detail/10462322.html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