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中国古代城市规划、建筑群布局及建筑设计方法研究  下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中国古代城市规划、建筑群布局及建筑设计方法研究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本书出售、求购地址：https://www.jiaokey.com/book/detail/10462300.html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关键词搜索：https://www.jiaokey.com/tag/中国古代城市规划、建筑群布局及建筑设计方法研究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