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C++Builder 4.0编程与实例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C++Builder 4.0编程与实例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本书出售、求购地址：https://www.jiaokey.com/book/detail/10462296.html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关键词搜索：https://www.jiaokey.com/tag/C++Builder 4.0编程与实例.html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