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中国文人的自然观</w:t>
      </w:r>
    </w:p>
    <w:p>
      <w:r>
        <w:rPr>
          <w:rFonts w:ascii="宋体" w:hAnsi="宋体" w:eastAsia="宋体"/>
          <w:sz w:val="24"/>
        </w:rPr>
        <w:t>（联邦德国）顾 彬（Kubin，W.）著；马树德译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中国文人的自然观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（联邦德国）顾 彬（Kubin，W.）著；马树德译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本书出售、求购地址：https://www.jiaokey.com/book/detail/10462283.html</w:t>
      </w:r>
    </w:p>
    <w:p>
      <w:r>
        <w:t>更多相关图书推荐：https://www.jiaokey.com</w:t>
      </w:r>
    </w:p>
    <w:p>
      <w:r>
        <w:t>（联邦德国）顾 彬（Kubin，W.）著；马树德译 其他作品：https://www.jiaokey.com/tag/（联邦德国）顾 彬（Kubin，W.）著；马树德译.html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关键词搜索：https://www.jiaokey.com/tag/中国文人的自然观.html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