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  人间词</w:t>
      </w:r>
    </w:p>
    <w:p>
      <w:r>
        <w:t>作者：王国维著；谭汝为校注</w:t>
      </w:r>
    </w:p>
    <w:p>
      <w:r>
        <w:t>出版社：北京：群言出版社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人间词话  人间词 评论地址：https://www.jiaokey.com/book/detail/10462240.html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