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水手日记 Photoshop及滤镜特效展示</w:t>
      </w:r>
    </w:p>
    <w:p>
      <w:r>
        <w:rPr>
          <w:rFonts w:ascii="宋体" w:hAnsi="宋体" w:eastAsia="宋体"/>
          <w:sz w:val="24"/>
        </w:rPr>
        <w:t>陈靖，崔志千主编；双击咨讯编著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水手日记 Photoshop及滤镜特效展示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陈靖，崔志千主编；双击咨讯编著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本书出售、求购地址：https://www.jiaokey.com/book/detail/10462217.html</w:t>
      </w:r>
    </w:p>
    <w:p>
      <w:r>
        <w:t>更多相关图书推荐：https://www.jiaokey.com</w:t>
      </w:r>
    </w:p>
    <w:p>
      <w:r>
        <w:t>陈靖，崔志千主编；双击咨讯编著 其他作品：https://www.jiaokey.com/tag/陈靖，崔志千主编；双击咨讯编著.html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关键词搜索：https://www.jiaokey.com/tag/水手日记 Photoshop及滤镜特效展示.html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