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单方验方偏方应用必备</w:t>
      </w:r>
    </w:p>
    <w:p>
      <w:r>
        <w:rPr>
          <w:rFonts w:ascii="宋体" w:hAnsi="宋体" w:eastAsia="宋体"/>
          <w:sz w:val="24"/>
        </w:rPr>
        <w:t>朱进忠主编；王象礼，许逸民编著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单方验方偏方应用必备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朱进忠主编；王象礼，许逸民编著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北京：科学技术文献出版社；重庆分社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本书出售、求购地址：https://www.jiaokey.com/book/detail/10462196.html</w:t>
      </w:r>
    </w:p>
    <w:p>
      <w:r>
        <w:t>更多相关图书推荐：https://www.jiaokey.com</w:t>
      </w:r>
    </w:p>
    <w:p>
      <w:r>
        <w:t>朱进忠主编；王象礼，许逸民编著 其他作品：https://www.jiaokey.com/tag/朱进忠主编；王象礼，许逸民编著.html</w:t>
      </w:r>
    </w:p>
    <w:p>
      <w:r>
        <w:t>北京：科学技术文献出版社；重庆分社 出版图书：https://www.jiaokey.com/tag/北京：科学技术文献出版社；重庆分社.html</w:t>
      </w:r>
    </w:p>
    <w:p>
      <w:r>
        <w:t>关键词搜索：https://www.jiaokey.com/tag/单方验方偏方应用必备.html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