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PHP高级开发技巧与范例</w:t>
      </w:r>
    </w:p>
    <w:p>
      <w:r>
        <w:rPr>
          <w:rFonts w:ascii="宋体" w:hAnsi="宋体" w:eastAsia="宋体"/>
          <w:sz w:val="24"/>
        </w:rPr>
        <w:t>彭晓明，熊济宁等编著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PHP高级开发技巧与范例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彭晓明，熊济宁等编著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本书出售、求购地址：https://www.jiaokey.com/book/detail/10462180.html</w:t>
      </w:r>
    </w:p>
    <w:p>
      <w:r>
        <w:t>更多相关图书推荐：https://www.jiaokey.com</w:t>
      </w:r>
    </w:p>
    <w:p>
      <w:r>
        <w:t>彭晓明，熊济宁等编著 其他作品：https://www.jiaokey.com/tag/彭晓明，熊济宁等编著.html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关键词搜索：https://www.jiaokey.com/tag/PHP高级开发技巧与范例.html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