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书名：中国古代城市规划、建筑群布局及建筑设计方法研究  上</w:t>
      </w:r>
    </w:p>
    <w:p>
      <w:r>
        <w:t>作者：傅熹年著</w:t>
      </w:r>
    </w:p>
    <w:p>
      <w:r>
        <w:t>出版社：</w:t>
      </w:r>
    </w:p>
    <w:p>
      <w:r>
        <w:t>出版日期：2001.09</w:t>
      </w:r>
    </w:p>
    <w:p>
      <w:r>
        <w:t>总页数：209</w:t>
      </w:r>
    </w:p>
    <w:p>
      <w:r>
        <w:t>更多请访问教客网: www.jiaokey.com</w:t>
      </w:r>
    </w:p>
    <w:p>
      <w:r>
        <w:t>中国古代城市规划、建筑群布局及建筑设计方法研究  上 评论地址：https://www.jiaokey.com/book/detail/10462166.html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