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书名：DA建筑名家细部设计创意  1</w:t>
      </w:r>
    </w:p>
    <w:p>
      <w:r>
        <w:t>作者：澳大利亚Images出版公司编；余亦军译</w:t>
      </w:r>
    </w:p>
    <w:p>
      <w:r>
        <w:t>出版社：北京:中国建筑工业出版社,2001.09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DA建筑名家细部设计创意  1 评论地址：https://www.jiaokey.com/book/detail/10462158.html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