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书名：制度与创新  中国城市制度的发展与改革新论</w:t>
      </w:r>
    </w:p>
    <w:p>
      <w:r>
        <w:t>作者：刘君德，汪宇明著</w:t>
      </w:r>
    </w:p>
    <w:p>
      <w:r>
        <w:t>出版社：南京：东南大学出版社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制度与创新  中国城市制度的发展与改革新论 评论地址：https://www.jiaokey.com/book/detail/10462149.html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