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书名：游寓他乡记淘书</w:t>
      </w:r>
    </w:p>
    <w:p>
      <w:r>
        <w:t>作者：王晓建编</w:t>
      </w:r>
    </w:p>
    <w:p>
      <w:r>
        <w:t>出版社：北京:中国文史出版社,1999.05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游寓他乡记淘书 评论地址：https://www.jiaokey.com/book/detail/10462138.html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