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书名：微机软硬件的选购、安装与维护应用培训教程</w:t>
      </w:r>
    </w:p>
    <w:p>
      <w:r>
        <w:t>作者：李宝东主编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总页数：358</w:t>
      </w:r>
    </w:p>
    <w:p>
      <w:r>
        <w:t>更多请访问教客网: www.jiaokey.com</w:t>
      </w:r>
    </w:p>
    <w:p>
      <w:r>
        <w:t>微机软硬件的选购、安装与维护应用培训教程 评论地址：https://www.jiaokey.com/book/detail/10462104.html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