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世界的未来</w:t>
      </w:r>
    </w:p>
    <w:p>
      <w:r>
        <w:rPr>
          <w:rFonts w:ascii="宋体" w:hAnsi="宋体" w:eastAsia="宋体"/>
          <w:sz w:val="24"/>
        </w:rPr>
        <w:t>经济合作与发展组织编；姜振寰，刘玉劲等译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经济合作与发展组织编；姜振寰，刘玉劲等译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本书出售、求购地址：https://www.jiaokey.com/book/detail/10462103.html</w:t>
      </w:r>
    </w:p>
    <w:p>
      <w:r>
        <w:t>更多相关图书推荐：https://www.jiaokey.com</w:t>
      </w:r>
    </w:p>
    <w:p>
      <w:r>
        <w:t>经济合作与发展组织编；姜振寰，刘玉劲等译 其他作品：https://www.jiaokey.com/tag/经济合作与发展组织编；姜振寰，刘玉劲等译.html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关键词搜索：https://www.jiaokey.com/tag/世界的未来.html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