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老城市  老北京：变奏前门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老城市  老北京：变奏前门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本书出售、求购地址：https://www.jiaokey.com/book/detail/10462088.html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关键词搜索：https://www.jiaokey.com/tag/老城市  老北京：变奏前门.html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