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家庭效验良方大全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家庭效验良方大全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本书出售、求购地址：https://www.jiaokey.com/book/detail/10462059.html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关键词搜索：https://www.jiaokey.com/tag/家庭效验良方大全.html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