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家庭实用百病自治秘方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家庭实用百病自治秘方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本书出售、求购地址：https://www.jiaokey.com/book/detail/10462038.html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关键词搜索：https://www.jiaokey.com/tag/家庭实用百病自治秘方.html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