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上海陆家嘴金融中心区规划与建筑  建筑博览卷</w:t>
      </w:r>
    </w:p>
    <w:p>
      <w:r>
        <w:rPr>
          <w:rFonts w:ascii="宋体" w:hAnsi="宋体" w:eastAsia="宋体"/>
          <w:sz w:val="24"/>
        </w:rPr>
        <w:t>上海陆家嘴（集团）有限公司编著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上海陆家嘴金融中心区规划与建筑  建筑博览卷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上海陆家嘴（集团）有限公司编著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本书出售、求购地址：https://www.jiaokey.com/book/detail/10462036.html</w:t>
      </w:r>
    </w:p>
    <w:p>
      <w:r>
        <w:t>更多相关图书推荐：https://www.jiaokey.com</w:t>
      </w:r>
    </w:p>
    <w:p>
      <w:r>
        <w:t>上海陆家嘴（集团）有限公司编著 其他作品：https://www.jiaokey.com/tag/上海陆家嘴（集团）有限公司编著.html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关键词搜索：https://www.jiaokey.com/tag/上海陆家嘴金融中心区规划与建筑  建筑博览卷.html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