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书名：西方形体语言速察  英汉对照</w:t>
      </w:r>
    </w:p>
    <w:p>
      <w:r>
        <w:t>作者：杜保良等编著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西方形体语言速察  英汉对照 评论地址：https://www.jiaokey.com/book/detail/10462017.html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