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书名：用Photoshop进行图像处理</w:t>
      </w:r>
    </w:p>
    <w:p>
      <w:r>
        <w:t>作者：钱晓菁，马越等编著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总页数：204</w:t>
      </w:r>
    </w:p>
    <w:p>
      <w:r>
        <w:t>更多请访问教客网: www.jiaokey.com</w:t>
      </w:r>
    </w:p>
    <w:p>
      <w:r>
        <w:t>用Photoshop进行图像处理 评论地址：https://www.jiaokey.com/book/detail/10462016.html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