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中药材及饮片原色图鉴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中药材及饮片原色图鉴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中药材-中药鉴定学(学科: 图谱) 中药鉴定学-中药材(学科: 图谱) 饮片-中药鉴定学(学科: 图谱) 中药鉴定学-饮片(学科: 图谱)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本书出售、求购地址：https://www.jiaokey.com/book/detail/10461969.html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关键词搜索：https://www.jiaokey.com/tag/中药材-中药鉴定学(学科: 图谱) 中药鉴定学-中药材(学科: 图谱) 饮片-中药鉴定学(学科: 图谱) 中药鉴定学-饮片(学科: 图谱).html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