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书名：张锡纯方歌括</w:t>
      </w:r>
    </w:p>
    <w:p>
      <w:r>
        <w:t>作者：孙崧樵编撰</w:t>
      </w:r>
    </w:p>
    <w:p>
      <w:r>
        <w:t>出版社：惠安县中医药研究所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张锡纯方歌括 评论地址：https://www.jiaokey.com/book/detail/10461948.html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