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书名：世界童话集</w:t>
      </w:r>
    </w:p>
    <w:p>
      <w:r>
        <w:t>作者：路易斯·马尔虚著；陈玮君，风江译</w:t>
      </w:r>
    </w:p>
    <w:p>
      <w:r>
        <w:t>出版社：杭州：浙江人民出版社</w:t>
      </w:r>
    </w:p>
    <w:p>
      <w:r>
        <w:t>出版日期：1979.02</w:t>
      </w:r>
    </w:p>
    <w:p>
      <w:r>
        <w:t>总页数：97</w:t>
      </w:r>
    </w:p>
    <w:p>
      <w:r>
        <w:t>更多请访问教客网: www.jiaokey.com</w:t>
      </w:r>
    </w:p>
    <w:p>
      <w:r>
        <w:t>世界童话集 评论地址：https://www.jiaokey.com/book/detail/10461939.html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