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书名：龙门石刻药方</w:t>
      </w:r>
    </w:p>
    <w:p>
      <w:r>
        <w:t>作者：（南北朝）师道兴著；张金鼎，孔靖校注</w:t>
      </w:r>
    </w:p>
    <w:p>
      <w:r>
        <w:t>出版社：济南：山东科学技术出版社</w:t>
      </w:r>
    </w:p>
    <w:p>
      <w:r>
        <w:t>出版日期：1993.11</w:t>
      </w:r>
    </w:p>
    <w:p>
      <w:r>
        <w:t>总页数：90</w:t>
      </w:r>
    </w:p>
    <w:p>
      <w:r>
        <w:t>更多请访问教客网: www.jiaokey.com</w:t>
      </w:r>
    </w:p>
    <w:p>
      <w:r>
        <w:t>龙门石刻药方 评论地址：https://www.jiaokey.com/book/detail/10461936.html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