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Basic经典范例</w:t>
      </w:r>
    </w:p>
    <w:p>
      <w:r>
        <w:t>作者：杨仓杰编著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Visual Basic经典范例 评论地址：https://www.jiaokey.com/book/detail/10461915.html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