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书名：中国藏药  第3卷</w:t>
      </w:r>
    </w:p>
    <w:p>
      <w:r>
        <w:t>作者：青海省药品检验所，青海省藏医药研究所主编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总页数：410</w:t>
      </w:r>
    </w:p>
    <w:p>
      <w:r>
        <w:t>更多请访问教客网: www.jiaokey.com</w:t>
      </w:r>
    </w:p>
    <w:p>
      <w:r>
        <w:t>中国藏药  第3卷 评论地址：https://www.jiaokey.com/book/detail/10461913.html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