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书名：丽人美容汤谱秘籍</w:t>
      </w:r>
    </w:p>
    <w:p>
      <w:r>
        <w:t>作者：马汴梁，毋爱君编著</w:t>
      </w:r>
    </w:p>
    <w:p>
      <w:r>
        <w:t>出版社：北京:人民军医出版社,2000.10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丽人美容汤谱秘籍 评论地址：https://www.jiaokey.com/book/detail/10461899.html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