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中药鉴定学习题集</w:t>
      </w:r>
    </w:p>
    <w:p>
      <w:r>
        <w:rPr>
          <w:rFonts w:ascii="宋体" w:hAnsi="宋体" w:eastAsia="宋体"/>
          <w:sz w:val="24"/>
        </w:rPr>
        <w:t>贾敏如,陈家春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贾敏如,陈家春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7307012146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中药材</w:t>
            </w:r>
          </w:p>
        </w:tc>
      </w:tr>
    </w:tbl>
    <w:p/>
    <w:p>
      <w:r>
        <w:t>本书出售、求购地址：https://www.jiaokey.com/book/detail/10461871.html</w:t>
      </w:r>
    </w:p>
    <w:p>
      <w:r>
        <w:t>更多中药材图书推荐：https://www.jiaokey.com</w:t>
      </w:r>
    </w:p>
    <w:p>
      <w:r>
        <w:t>贾敏如,陈家春 其他作品：https://www.jiaokey.com/tag/贾敏如,陈家春.html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关键词搜索：https://www.jiaokey.com/tag/中药鉴定学习题集.html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