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书名：倡命门太极说的孙一奎</w:t>
      </w:r>
    </w:p>
    <w:p>
      <w:r>
        <w:t>作者：魏子孝编著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总页数：88</w:t>
      </w:r>
    </w:p>
    <w:p>
      <w:r>
        <w:t>更多请访问教客网: www.jiaokey.com</w:t>
      </w:r>
    </w:p>
    <w:p>
      <w:r>
        <w:t>倡命门太极说的孙一奎 评论地址：https://www.jiaokey.com/book/detail/10461869.html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