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2002中文版看图速成</w:t>
      </w:r>
    </w:p>
    <w:p>
      <w:r>
        <w:t>作者：潘宁等编著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Excel 2002中文版看图速成 评论地址：https://www.jiaokey.com/book/detail/10461864.html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