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书名：溥杰自传  爱新觉罗家族成员的回忆</w:t>
      </w:r>
    </w:p>
    <w:p>
      <w:r>
        <w:t>作者：爱新觉罗·&lt;font color=Red&gt;溥&lt;/font&gt;杰著；叶祖孚执笔</w:t>
      </w:r>
    </w:p>
    <w:p>
      <w:r>
        <w:t>出版社：北京:中国文史出版社,2001.10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溥杰自传  爱新觉罗家族成员的回忆 评论地址：https://www.jiaokey.com/book/detail/10461857.html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