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实用止痛小验方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实用止痛小验方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本书出售、求购地址：https://www.jiaokey.com/book/detail/10461834.html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关键词搜索：https://www.jiaokey.com/tag/实用止痛小验方.html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