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书名：面临金融的困境-下一步该怎么办</w:t>
      </w:r>
    </w:p>
    <w:p>
      <w:r>
        <w:t>作者：（美）保罗·埃米尔·厄尔德曼著；陈世涌等译</w:t>
      </w:r>
    </w:p>
    <w:p>
      <w:r>
        <w:t>出版社：北京：北京出版社</w:t>
      </w:r>
    </w:p>
    <w:p>
      <w:r>
        <w:t>出版日期：1989.08</w:t>
      </w:r>
    </w:p>
    <w:p>
      <w:r>
        <w:t>总页数：115</w:t>
      </w:r>
    </w:p>
    <w:p>
      <w:r>
        <w:t>更多请访问教客网: www.jiaokey.com</w:t>
      </w:r>
    </w:p>
    <w:p>
      <w:r>
        <w:t>面临金融的困境-下一步该怎么办 评论地址：https://www.jiaokey.com/book/detail/10461818.html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