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第6册  诸疾  卷22至卷271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第6册  诸疾  卷22至卷271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本书出售、求购地址：https://www.jiaokey.com/book/detail/10461791.html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第6册  诸疾  卷22至卷271.html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