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  一本给女人看的书</w:t>
      </w:r>
    </w:p>
    <w:p>
      <w:r>
        <w:t>作者：（美）瓦根伍尔德，（美）贝利编著；王昭等译</w:t>
      </w:r>
    </w:p>
    <w:p>
      <w:r>
        <w:t>出版社：四川省社会科学院</w:t>
      </w:r>
    </w:p>
    <w:p>
      <w:r>
        <w:t>出版日期：1988.06</w:t>
      </w:r>
    </w:p>
    <w:p>
      <w:r>
        <w:t>总页数：357</w:t>
      </w:r>
    </w:p>
    <w:p>
      <w:r>
        <w:t>更多请访问教客网: www.jiaokey.com</w:t>
      </w:r>
    </w:p>
    <w:p>
      <w:r>
        <w:t>男人  一本给女人看的书 评论地址：https://www.jiaokey.com/book/detail/10461768.html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