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中药不良反应</w:t>
      </w:r>
    </w:p>
    <w:p>
      <w:r>
        <w:rPr>
          <w:rFonts w:ascii="宋体" w:hAnsi="宋体" w:eastAsia="宋体"/>
          <w:sz w:val="24"/>
        </w:rPr>
        <w:t>蒋庆雨，齐永茂主编；阳泉市中医药学会编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中药不良反应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蒋庆雨，齐永茂主编；阳泉市中医药学会编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中草药-药物副作用(学科: 研究) 药物副作用-中草药(学科: 研究) 中药配伍(学科: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本书出售、求购地址：https://www.jiaokey.com/book/detail/10461717.html</w:t>
      </w:r>
    </w:p>
    <w:p>
      <w:r>
        <w:t>更多相关图书推荐：https://www.jiaokey.com</w:t>
      </w:r>
    </w:p>
    <w:p>
      <w:r>
        <w:t>蒋庆雨，齐永茂主编；阳泉市中医药学会编 其他作品：https://www.jiaokey.com/tag/蒋庆雨，齐永茂主编；阳泉市中医药学会编.html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关键词搜索：https://www.jiaokey.com/tag/中草药-药物副作用(学科: 研究) 药物副作用-中草药(学科: 研究) 中药配伍(学科: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