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书名：防癌治癌小绝招  民间土单秘验良方妙法</w:t>
      </w:r>
    </w:p>
    <w:p>
      <w:r>
        <w:t>作者：刘静宇，陈莉主编</w:t>
      </w:r>
    </w:p>
    <w:p>
      <w:r>
        <w:t>出版社：北京:中国医药科技出版社,2000.08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防癌治癌小绝招  民间土单秘验良方妙法 评论地址：https://www.jiaokey.com/book/detail/10461687.html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