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UML面向对象设计基础</w:t>
      </w:r>
    </w:p>
    <w:p>
      <w:r>
        <w:rPr>
          <w:rFonts w:ascii="宋体" w:hAnsi="宋体" w:eastAsia="宋体"/>
          <w:sz w:val="24"/>
        </w:rPr>
        <w:t>（美）Meilir Page-Jones著；包晓露等译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UML面向对象设计基础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（美）Meilir Page-Jones著；包晓露等译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本书出售、求购地址：https://www.jiaokey.com/book/detail/10461685.html</w:t>
      </w:r>
    </w:p>
    <w:p>
      <w:r>
        <w:t>更多相关图书推荐：https://www.jiaokey.com</w:t>
      </w:r>
    </w:p>
    <w:p>
      <w:r>
        <w:t>（美）Meilir Page-Jones著；包晓露等译 其他作品：https://www.jiaokey.com/tag/（美）Meilir Page-Jones著；包晓露等译.html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关键词搜索：https://www.jiaokey.com/tag/UML面向对象设计基础.html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