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书名：药酒增寿治病小绝招  古今酒疗妙方980</w:t>
      </w:r>
    </w:p>
    <w:p>
      <w:r>
        <w:t>作者：庞国胜，秦爱娟主编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总页数：333</w:t>
      </w:r>
    </w:p>
    <w:p>
      <w:r>
        <w:t>更多请访问教客网: www.jiaokey.com</w:t>
      </w:r>
    </w:p>
    <w:p>
      <w:r>
        <w:t>药酒增寿治病小绝招  古今酒疗妙方980 评论地址：https://www.jiaokey.com/book/detail/10461641.html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