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用XML组建电子商务系统</w:t>
      </w:r>
    </w:p>
    <w:p>
      <w:r>
        <w:rPr>
          <w:rFonts w:ascii="宋体" w:hAnsi="宋体" w:eastAsia="宋体"/>
          <w:sz w:val="24"/>
        </w:rPr>
        <w:t>理查·马丁编；杨大珩译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用XML组建电子商务系统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理查·马丁编；杨大珩译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本书出售、求购地址：https://www.jiaokey.com/book/detail/10461631.html</w:t>
      </w:r>
    </w:p>
    <w:p>
      <w:r>
        <w:t>更多相关图书推荐：https://www.jiaokey.com</w:t>
      </w:r>
    </w:p>
    <w:p>
      <w:r>
        <w:t>理查·马丁编；杨大珩译 其他作品：https://www.jiaokey.com/tag/理查·马丁编；杨大珩译.html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关键词搜索：https://www.jiaokey.com/tag/用XML组建电子商务系统.html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