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书名：轻松应考电脑化托福</w:t>
      </w:r>
    </w:p>
    <w:p>
      <w:r>
        <w:t>作者：乾元数位出版股份有限公司编著；未来星舟改编</w:t>
      </w:r>
    </w:p>
    <w:p>
      <w:r>
        <w:t>出版社：北京：北京希望电子出版社</w:t>
      </w:r>
    </w:p>
    <w:p>
      <w:r>
        <w:t>出版日期：2001.05</w:t>
      </w:r>
    </w:p>
    <w:p>
      <w:r>
        <w:t>总页数：84</w:t>
      </w:r>
    </w:p>
    <w:p>
      <w:r>
        <w:t>更多请访问教客网: www.jiaokey.com</w:t>
      </w:r>
    </w:p>
    <w:p>
      <w:r>
        <w:t>轻松应考电脑化托福 评论地址：https://www.jiaokey.com/book/detail/10461550.html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