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辽阳地区  土验秘方集锦</w:t>
      </w:r>
    </w:p>
    <w:p>
      <w:r>
        <w:rPr>
          <w:rFonts w:ascii="宋体" w:hAnsi="宋体" w:eastAsia="宋体"/>
          <w:sz w:val="24"/>
        </w:rPr>
        <w:t>朱玉良  陈水生  赵德裕编撰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辽阳地区  土验秘方集锦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朱玉良  陈水生  赵德裕编撰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辽阳市中医中药研究所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本书出售、求购地址：https://www.jiaokey.com/book/detail/10461534.html</w:t>
      </w:r>
    </w:p>
    <w:p>
      <w:r>
        <w:t>更多相关图书推荐：https://www.jiaokey.com</w:t>
      </w:r>
    </w:p>
    <w:p>
      <w:r>
        <w:t>朱玉良  陈水生  赵德裕编撰 其他作品：https://www.jiaokey.com/tag/朱玉良  陈水生  赵德裕编撰.html</w:t>
      </w:r>
    </w:p>
    <w:p>
      <w:r>
        <w:t>辽阳市中医中药研究所 出版图书：https://www.jiaokey.com/tag/辽阳市中医中药研究所.html</w:t>
      </w:r>
    </w:p>
    <w:p>
      <w:r>
        <w:t>关键词搜索：https://www.jiaokey.com/tag/辽阳地区  土验秘方集锦.html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