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Basic程序调试实用手册</w:t>
      </w:r>
    </w:p>
    <w:p>
      <w:r>
        <w:rPr>
          <w:rFonts w:ascii="宋体" w:hAnsi="宋体" w:eastAsia="宋体"/>
          <w:sz w:val="24"/>
        </w:rPr>
        <w:t>（美）David G.Jung，（美）Jeff Kent著；宋黎松，侯国峰等译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Basic程序调试实用手册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G.Jung，（美）Jeff Kent著；宋黎松，侯国峰等译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本书出售、求购地址：https://www.jiaokey.com/book/detail/10461498.html</w:t>
      </w:r>
    </w:p>
    <w:p>
      <w:r>
        <w:t>更多相关图书推荐：https://www.jiaokey.com</w:t>
      </w:r>
    </w:p>
    <w:p>
      <w:r>
        <w:t>（美）David G.Jung，（美）Jeff Kent著；宋黎松，侯国峰等译 其他作品：https://www.jiaokey.com/tag/（美）David G.Jung，（美）Jeff Kent著；宋黎松，侯国峰等译.html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Basic程序调试实用手册.html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