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书名：中医经验方交流  第1辑</w:t>
      </w:r>
    </w:p>
    <w:p>
      <w:r>
        <w:t>作者：浙江中医进修学校编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中医经验方交流  第1辑 评论地址：https://www.jiaokey.com/book/detail/10461485.html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